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-38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8"/>
          <w:szCs w:val="28"/>
        </w:rPr>
        <w:t>номного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15.5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Джавалюк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Алексея Юльевича, </w:t>
      </w:r>
      <w:r>
        <w:rPr>
          <w:rStyle w:val="cat-UserDefinedgrp-2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Джавалюк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нарушением 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инспекцию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декларацию по налогу на прибыл</w:t>
      </w:r>
      <w:r>
        <w:rPr>
          <w:rFonts w:ascii="Times New Roman" w:eastAsia="Times New Roman" w:hAnsi="Times New Roman" w:cs="Times New Roman"/>
          <w:sz w:val="28"/>
          <w:szCs w:val="28"/>
        </w:rPr>
        <w:t>ь организации за 12 месяцев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срок представления декларации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налогу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имущество организации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в результате чего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арушен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 23, п. 1,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386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НК РФ и допущено нарушение сроков представления налоговой декларации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Дата предоставления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алоговой декларации – </w:t>
      </w:r>
      <w:r>
        <w:rPr>
          <w:rFonts w:ascii="Times New Roman" w:eastAsia="Times New Roman" w:hAnsi="Times New Roman" w:cs="Times New Roman"/>
          <w:sz w:val="28"/>
          <w:szCs w:val="28"/>
        </w:rPr>
        <w:t>30.07</w:t>
      </w:r>
      <w:r>
        <w:rPr>
          <w:rFonts w:ascii="Times New Roman" w:eastAsia="Times New Roman" w:hAnsi="Times New Roman" w:cs="Times New Roman"/>
          <w:sz w:val="28"/>
          <w:szCs w:val="28"/>
        </w:rPr>
        <w:t>.2025.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Джавалюк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Джавалюка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А.Ю.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п.п.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НК РФ, </w:t>
      </w:r>
      <w:hyperlink r:id="rId4" w:anchor="/document/72618834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алоговые декларации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по итогам </w:t>
      </w:r>
      <w:hyperlink r:id="rId4" w:anchor="/document/77698803/entry/37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налогового периода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представляются налогоплательщиками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года, следующего за истекшим налоговым периодом.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Джавалюка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уду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35303 от 04.12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непредставлении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налоговой декларации </w:t>
      </w:r>
      <w:r>
        <w:rPr>
          <w:rFonts w:ascii="Times New Roman" w:eastAsia="Times New Roman" w:hAnsi="Times New Roman" w:cs="Times New Roman"/>
          <w:sz w:val="28"/>
          <w:szCs w:val="28"/>
        </w:rPr>
        <w:t>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Джавалюка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Джавалюка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4.2, 4.3 КоАП РФ, смягчающих и отягчающих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министративную ответственность,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 учитывается характер совершенного им административного правонарушения, личность виновного, совершившего административное правонарушение впервые, которое не причинило вреда или угрозу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 имущественного ущерба.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left="28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Джавалюк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Алексея Юльевича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предупреждения.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«14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января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38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2611/202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____________Н.С. Десяткина</w:t>
      </w: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8">
    <w:name w:val="cat-UserDefined grp-24 rplc-8"/>
    <w:basedOn w:val="DefaultParagraphFont"/>
  </w:style>
  <w:style w:type="character" w:customStyle="1" w:styleId="cat-UserDefinedgrp-25rplc-16">
    <w:name w:val="cat-UserDefined grp-25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